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9973E" w14:textId="77777777" w:rsidR="00280C58" w:rsidRDefault="00000000" w:rsidP="0063383D">
      <w:pPr>
        <w:spacing w:after="0" w:line="240" w:lineRule="auto"/>
      </w:pPr>
      <w:r>
        <w:t>Camp Fire Georgia Privacy Policy</w:t>
      </w:r>
    </w:p>
    <w:p w14:paraId="2E3C2787" w14:textId="77777777" w:rsidR="00280C58" w:rsidRDefault="00280C58" w:rsidP="0063383D">
      <w:pPr>
        <w:spacing w:after="0" w:line="240" w:lineRule="auto"/>
      </w:pPr>
    </w:p>
    <w:p w14:paraId="54C51F36" w14:textId="735B88C7" w:rsidR="00280C58" w:rsidRDefault="00000000" w:rsidP="0063383D">
      <w:pPr>
        <w:spacing w:after="0" w:line="240" w:lineRule="auto"/>
      </w:pPr>
      <w:r>
        <w:t>Effective Date:</w:t>
      </w:r>
      <w:r w:rsidR="0063383D">
        <w:t xml:space="preserve"> September 5, 2025</w:t>
      </w:r>
    </w:p>
    <w:p w14:paraId="294B4B29" w14:textId="77777777" w:rsidR="00280C58" w:rsidRDefault="00280C58" w:rsidP="0063383D">
      <w:pPr>
        <w:spacing w:after="0" w:line="240" w:lineRule="auto"/>
      </w:pPr>
    </w:p>
    <w:p w14:paraId="488F36FD" w14:textId="77777777" w:rsidR="00280C58" w:rsidRDefault="00000000" w:rsidP="0063383D">
      <w:pPr>
        <w:spacing w:after="0" w:line="240" w:lineRule="auto"/>
      </w:pPr>
      <w:r>
        <w:t>Camp Fire Georgia (“we,” “our,” or “us”) respects your privacy. This policy explains how we collect, use, and protect the personal information you provide through our website, campfirega.org.</w:t>
      </w:r>
    </w:p>
    <w:p w14:paraId="393D729C" w14:textId="77777777" w:rsidR="00280C58" w:rsidRDefault="00280C58" w:rsidP="0063383D">
      <w:pPr>
        <w:spacing w:after="0" w:line="240" w:lineRule="auto"/>
      </w:pPr>
    </w:p>
    <w:p w14:paraId="05629754" w14:textId="77777777" w:rsidR="00280C58" w:rsidRDefault="00000000" w:rsidP="0063383D">
      <w:pPr>
        <w:spacing w:after="0" w:line="240" w:lineRule="auto"/>
      </w:pPr>
      <w:r>
        <w:t>Information We Collect</w:t>
      </w:r>
    </w:p>
    <w:p w14:paraId="1CC60EFD" w14:textId="77777777" w:rsidR="0063383D" w:rsidRDefault="00000000" w:rsidP="0063383D">
      <w:pPr>
        <w:pStyle w:val="ListParagraph"/>
        <w:numPr>
          <w:ilvl w:val="0"/>
          <w:numId w:val="10"/>
        </w:numPr>
        <w:spacing w:after="0" w:line="240" w:lineRule="auto"/>
      </w:pPr>
      <w:r>
        <w:t>Personal Information: Name, email address, phone number, mailing address, date of birth, or other information you provide when registering for programs, volunteering, or donating.</w:t>
      </w:r>
    </w:p>
    <w:p w14:paraId="6010A1F9" w14:textId="145505A4" w:rsidR="00280C58" w:rsidRDefault="00000000" w:rsidP="0063383D">
      <w:pPr>
        <w:pStyle w:val="ListParagraph"/>
        <w:numPr>
          <w:ilvl w:val="0"/>
          <w:numId w:val="10"/>
        </w:numPr>
        <w:spacing w:after="0" w:line="240" w:lineRule="auto"/>
      </w:pPr>
      <w:r>
        <w:t>Automatically Collected Information: IP address, browser type, operating system, and website usage data through cookies or analytics tools.</w:t>
      </w:r>
    </w:p>
    <w:p w14:paraId="7922A678" w14:textId="77777777" w:rsidR="00280C58" w:rsidRDefault="00280C58" w:rsidP="0063383D">
      <w:pPr>
        <w:spacing w:after="0" w:line="240" w:lineRule="auto"/>
      </w:pPr>
    </w:p>
    <w:p w14:paraId="415941B4" w14:textId="77777777" w:rsidR="00280C58" w:rsidRDefault="00000000" w:rsidP="0063383D">
      <w:pPr>
        <w:spacing w:after="0" w:line="240" w:lineRule="auto"/>
      </w:pPr>
      <w:r>
        <w:t>How We Use Your Information</w:t>
      </w:r>
    </w:p>
    <w:p w14:paraId="6230A40C" w14:textId="77777777" w:rsidR="0063383D" w:rsidRDefault="00000000" w:rsidP="0063383D">
      <w:pPr>
        <w:pStyle w:val="ListParagraph"/>
        <w:numPr>
          <w:ilvl w:val="0"/>
          <w:numId w:val="11"/>
        </w:numPr>
        <w:spacing w:after="0" w:line="240" w:lineRule="auto"/>
      </w:pPr>
      <w:r>
        <w:t>To provide and manage programs, events, and services.</w:t>
      </w:r>
    </w:p>
    <w:p w14:paraId="5353F408" w14:textId="77777777" w:rsidR="0063383D" w:rsidRDefault="00000000" w:rsidP="0063383D">
      <w:pPr>
        <w:pStyle w:val="ListParagraph"/>
        <w:numPr>
          <w:ilvl w:val="0"/>
          <w:numId w:val="11"/>
        </w:numPr>
        <w:spacing w:after="0" w:line="240" w:lineRule="auto"/>
      </w:pPr>
      <w:r>
        <w:t>To communicate important updates, newsletters, or fundraising campaigns.</w:t>
      </w:r>
    </w:p>
    <w:p w14:paraId="3C9AA613" w14:textId="77777777" w:rsidR="0063383D" w:rsidRDefault="00000000" w:rsidP="0063383D">
      <w:pPr>
        <w:pStyle w:val="ListParagraph"/>
        <w:numPr>
          <w:ilvl w:val="0"/>
          <w:numId w:val="11"/>
        </w:numPr>
        <w:spacing w:after="0" w:line="240" w:lineRule="auto"/>
      </w:pPr>
      <w:r>
        <w:t>To improve our website, programs, and outreach efforts.</w:t>
      </w:r>
    </w:p>
    <w:p w14:paraId="5DDC1698" w14:textId="5D486013" w:rsidR="00280C58" w:rsidRDefault="00000000" w:rsidP="0063383D">
      <w:pPr>
        <w:pStyle w:val="ListParagraph"/>
        <w:numPr>
          <w:ilvl w:val="0"/>
          <w:numId w:val="11"/>
        </w:numPr>
        <w:spacing w:after="0" w:line="240" w:lineRule="auto"/>
      </w:pPr>
      <w:r>
        <w:t>To comply with legal obligations.</w:t>
      </w:r>
    </w:p>
    <w:p w14:paraId="5F5BB456" w14:textId="77777777" w:rsidR="00280C58" w:rsidRDefault="00280C58" w:rsidP="0063383D">
      <w:pPr>
        <w:spacing w:after="0" w:line="240" w:lineRule="auto"/>
      </w:pPr>
    </w:p>
    <w:p w14:paraId="5C222F64" w14:textId="77777777" w:rsidR="00280C58" w:rsidRDefault="00000000" w:rsidP="0063383D">
      <w:pPr>
        <w:spacing w:after="0" w:line="240" w:lineRule="auto"/>
      </w:pPr>
      <w:r>
        <w:t>Information Sharing</w:t>
      </w:r>
    </w:p>
    <w:p w14:paraId="2680FB9A" w14:textId="77777777" w:rsidR="00280C58" w:rsidRDefault="00000000" w:rsidP="0063383D">
      <w:pPr>
        <w:spacing w:after="0" w:line="240" w:lineRule="auto"/>
      </w:pPr>
      <w:r>
        <w:t>We do not sell or rent your personal information. We may share information:</w:t>
      </w:r>
    </w:p>
    <w:p w14:paraId="133A71C6" w14:textId="77777777" w:rsidR="0063383D" w:rsidRDefault="00000000" w:rsidP="0063383D">
      <w:pPr>
        <w:pStyle w:val="ListParagraph"/>
        <w:numPr>
          <w:ilvl w:val="0"/>
          <w:numId w:val="12"/>
        </w:numPr>
        <w:spacing w:after="0" w:line="240" w:lineRule="auto"/>
      </w:pPr>
      <w:r>
        <w:t>With service providers who help us operate our website or programs.</w:t>
      </w:r>
    </w:p>
    <w:p w14:paraId="02EF1FBE" w14:textId="442B86EE" w:rsidR="00280C58" w:rsidRDefault="0063383D" w:rsidP="0063383D">
      <w:pPr>
        <w:pStyle w:val="ListParagraph"/>
        <w:numPr>
          <w:ilvl w:val="0"/>
          <w:numId w:val="12"/>
        </w:numPr>
        <w:spacing w:after="0" w:line="240" w:lineRule="auto"/>
      </w:pPr>
      <w:r>
        <w:t>W</w:t>
      </w:r>
      <w:r w:rsidR="00000000">
        <w:t>hen required by law or to protect our legal rights.</w:t>
      </w:r>
    </w:p>
    <w:p w14:paraId="2AA17352" w14:textId="77777777" w:rsidR="00280C58" w:rsidRDefault="00280C58" w:rsidP="0063383D">
      <w:pPr>
        <w:spacing w:after="0" w:line="240" w:lineRule="auto"/>
      </w:pPr>
    </w:p>
    <w:p w14:paraId="0ED1EC95" w14:textId="77777777" w:rsidR="00280C58" w:rsidRDefault="00000000" w:rsidP="0063383D">
      <w:pPr>
        <w:spacing w:after="0" w:line="240" w:lineRule="auto"/>
      </w:pPr>
      <w:r>
        <w:t>Your Choices</w:t>
      </w:r>
    </w:p>
    <w:p w14:paraId="0DE37224" w14:textId="77777777" w:rsidR="0063383D" w:rsidRDefault="00000000" w:rsidP="0063383D">
      <w:pPr>
        <w:pStyle w:val="ListParagraph"/>
        <w:numPr>
          <w:ilvl w:val="0"/>
          <w:numId w:val="13"/>
        </w:numPr>
        <w:spacing w:after="0" w:line="240" w:lineRule="auto"/>
      </w:pPr>
      <w:r>
        <w:t>You can unsubscribe from emails at any time using the link provided in each message.</w:t>
      </w:r>
    </w:p>
    <w:p w14:paraId="5C96DBBD" w14:textId="2A5B5BF4" w:rsidR="00280C58" w:rsidRDefault="00000000" w:rsidP="0063383D">
      <w:pPr>
        <w:pStyle w:val="ListParagraph"/>
        <w:numPr>
          <w:ilvl w:val="0"/>
          <w:numId w:val="13"/>
        </w:numPr>
        <w:spacing w:after="0" w:line="240" w:lineRule="auto"/>
      </w:pPr>
      <w:r>
        <w:t>You can contact us to access, update, or delete your personal information.</w:t>
      </w:r>
    </w:p>
    <w:p w14:paraId="2278BA74" w14:textId="77777777" w:rsidR="00280C58" w:rsidRDefault="00280C58" w:rsidP="0063383D">
      <w:pPr>
        <w:spacing w:after="0" w:line="240" w:lineRule="auto"/>
      </w:pPr>
    </w:p>
    <w:p w14:paraId="0C95B0FC" w14:textId="77777777" w:rsidR="00280C58" w:rsidRDefault="00000000" w:rsidP="0063383D">
      <w:pPr>
        <w:spacing w:after="0" w:line="240" w:lineRule="auto"/>
      </w:pPr>
      <w:r>
        <w:t>Data Security</w:t>
      </w:r>
    </w:p>
    <w:p w14:paraId="65B379E7" w14:textId="77777777" w:rsidR="00280C58" w:rsidRDefault="00000000" w:rsidP="0063383D">
      <w:pPr>
        <w:pStyle w:val="ListParagraph"/>
        <w:numPr>
          <w:ilvl w:val="0"/>
          <w:numId w:val="14"/>
        </w:numPr>
        <w:spacing w:after="0" w:line="240" w:lineRule="auto"/>
      </w:pPr>
      <w:r>
        <w:t>We take reasonable steps to protect your information from unauthorized access or disclosure.</w:t>
      </w:r>
    </w:p>
    <w:p w14:paraId="31588243" w14:textId="77777777" w:rsidR="00280C58" w:rsidRDefault="00280C58" w:rsidP="0063383D">
      <w:pPr>
        <w:spacing w:after="0" w:line="240" w:lineRule="auto"/>
      </w:pPr>
    </w:p>
    <w:p w14:paraId="2B8A1B09" w14:textId="77777777" w:rsidR="00280C58" w:rsidRDefault="00000000" w:rsidP="0063383D">
      <w:pPr>
        <w:spacing w:after="0" w:line="240" w:lineRule="auto"/>
      </w:pPr>
      <w:r>
        <w:t>Contact Us</w:t>
      </w:r>
    </w:p>
    <w:p w14:paraId="6C3BE1D0" w14:textId="77777777" w:rsidR="00280C58" w:rsidRDefault="00000000" w:rsidP="0063383D">
      <w:pPr>
        <w:spacing w:after="0" w:line="240" w:lineRule="auto"/>
      </w:pPr>
      <w:r>
        <w:t>If you have questions about this policy or your personal information, please contact:</w:t>
      </w:r>
    </w:p>
    <w:p w14:paraId="14D89A0F" w14:textId="30E1BAB2" w:rsidR="00280C58" w:rsidRDefault="00000000" w:rsidP="0063383D">
      <w:pPr>
        <w:spacing w:after="0" w:line="240" w:lineRule="auto"/>
      </w:pPr>
      <w:r>
        <w:t xml:space="preserve">Email: </w:t>
      </w:r>
      <w:r w:rsidR="0063383D">
        <w:t>info@campfirega.org</w:t>
      </w:r>
    </w:p>
    <w:sectPr w:rsidR="00280C58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6502123"/>
    <w:multiLevelType w:val="hybridMultilevel"/>
    <w:tmpl w:val="C2DE4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836D21"/>
    <w:multiLevelType w:val="hybridMultilevel"/>
    <w:tmpl w:val="A8544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A15773"/>
    <w:multiLevelType w:val="hybridMultilevel"/>
    <w:tmpl w:val="4C0CE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F978C2"/>
    <w:multiLevelType w:val="hybridMultilevel"/>
    <w:tmpl w:val="0748B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145AE6"/>
    <w:multiLevelType w:val="hybridMultilevel"/>
    <w:tmpl w:val="CDE0A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3232346">
    <w:abstractNumId w:val="8"/>
  </w:num>
  <w:num w:numId="2" w16cid:durableId="1384138039">
    <w:abstractNumId w:val="6"/>
  </w:num>
  <w:num w:numId="3" w16cid:durableId="101271100">
    <w:abstractNumId w:val="5"/>
  </w:num>
  <w:num w:numId="4" w16cid:durableId="488443999">
    <w:abstractNumId w:val="4"/>
  </w:num>
  <w:num w:numId="5" w16cid:durableId="475732082">
    <w:abstractNumId w:val="7"/>
  </w:num>
  <w:num w:numId="6" w16cid:durableId="1707832699">
    <w:abstractNumId w:val="3"/>
  </w:num>
  <w:num w:numId="7" w16cid:durableId="358626329">
    <w:abstractNumId w:val="2"/>
  </w:num>
  <w:num w:numId="8" w16cid:durableId="971129780">
    <w:abstractNumId w:val="1"/>
  </w:num>
  <w:num w:numId="9" w16cid:durableId="1444838028">
    <w:abstractNumId w:val="0"/>
  </w:num>
  <w:num w:numId="10" w16cid:durableId="1552687257">
    <w:abstractNumId w:val="12"/>
  </w:num>
  <w:num w:numId="11" w16cid:durableId="1307393746">
    <w:abstractNumId w:val="10"/>
  </w:num>
  <w:num w:numId="12" w16cid:durableId="728070016">
    <w:abstractNumId w:val="11"/>
  </w:num>
  <w:num w:numId="13" w16cid:durableId="824319773">
    <w:abstractNumId w:val="13"/>
  </w:num>
  <w:num w:numId="14" w16cid:durableId="78685446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80C58"/>
    <w:rsid w:val="0029639D"/>
    <w:rsid w:val="00326F90"/>
    <w:rsid w:val="0063383D"/>
    <w:rsid w:val="00766D91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A351C7"/>
  <w14:defaultImageDpi w14:val="300"/>
  <w15:docId w15:val="{6E8B3140-4670-FC45-ABCF-F3544663F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livi hogan</cp:lastModifiedBy>
  <cp:revision>2</cp:revision>
  <dcterms:created xsi:type="dcterms:W3CDTF">2013-12-23T23:15:00Z</dcterms:created>
  <dcterms:modified xsi:type="dcterms:W3CDTF">2025-09-06T03:02:00Z</dcterms:modified>
  <cp:category/>
</cp:coreProperties>
</file>