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1EC1" w14:textId="77777777" w:rsidR="0013374B" w:rsidRDefault="00000000" w:rsidP="0011529A">
      <w:pPr>
        <w:spacing w:after="0" w:line="240" w:lineRule="auto"/>
      </w:pPr>
      <w:r>
        <w:t>Camp Fire Georgia Cookie Policy</w:t>
      </w:r>
    </w:p>
    <w:p w14:paraId="37F99553" w14:textId="77777777" w:rsidR="0013374B" w:rsidRDefault="0013374B" w:rsidP="0011529A">
      <w:pPr>
        <w:spacing w:after="0" w:line="240" w:lineRule="auto"/>
      </w:pPr>
    </w:p>
    <w:p w14:paraId="7CE2685E" w14:textId="61630AAB" w:rsidR="0013374B" w:rsidRDefault="00000000" w:rsidP="0011529A">
      <w:pPr>
        <w:spacing w:after="0" w:line="240" w:lineRule="auto"/>
      </w:pPr>
      <w:r>
        <w:t xml:space="preserve">Effective Date: </w:t>
      </w:r>
      <w:r w:rsidR="0011529A">
        <w:t>September 5, 2025</w:t>
      </w:r>
    </w:p>
    <w:p w14:paraId="14CAC87A" w14:textId="77777777" w:rsidR="0013374B" w:rsidRDefault="0013374B" w:rsidP="0011529A">
      <w:pPr>
        <w:spacing w:after="0" w:line="240" w:lineRule="auto"/>
      </w:pPr>
    </w:p>
    <w:p w14:paraId="42799A35" w14:textId="77777777" w:rsidR="0013374B" w:rsidRDefault="00000000" w:rsidP="0011529A">
      <w:pPr>
        <w:spacing w:after="0" w:line="240" w:lineRule="auto"/>
      </w:pPr>
      <w:r>
        <w:t>Our website, campfirega.org, uses cookies and similar technologies to improve your experience and gather website usage information.</w:t>
      </w:r>
    </w:p>
    <w:p w14:paraId="4E1DAB56" w14:textId="77777777" w:rsidR="0013374B" w:rsidRDefault="0013374B" w:rsidP="0011529A">
      <w:pPr>
        <w:spacing w:after="0" w:line="240" w:lineRule="auto"/>
      </w:pPr>
    </w:p>
    <w:p w14:paraId="6342D20A" w14:textId="77777777" w:rsidR="0013374B" w:rsidRDefault="00000000" w:rsidP="0011529A">
      <w:pPr>
        <w:spacing w:after="0" w:line="240" w:lineRule="auto"/>
      </w:pPr>
      <w:r>
        <w:t>What Are Cookies?</w:t>
      </w:r>
    </w:p>
    <w:p w14:paraId="1580B4A2" w14:textId="77777777" w:rsidR="0013374B" w:rsidRDefault="00000000" w:rsidP="0011529A">
      <w:pPr>
        <w:spacing w:after="0" w:line="240" w:lineRule="auto"/>
        <w:ind w:left="720"/>
      </w:pPr>
      <w:r>
        <w:t>Cookies are small text files stored on your device when you visit a website. They help us remember your preferences and understand website usage.</w:t>
      </w:r>
    </w:p>
    <w:p w14:paraId="059E6D04" w14:textId="77777777" w:rsidR="0013374B" w:rsidRDefault="0013374B" w:rsidP="0011529A">
      <w:pPr>
        <w:spacing w:after="0" w:line="240" w:lineRule="auto"/>
      </w:pPr>
    </w:p>
    <w:p w14:paraId="29C8F4D7" w14:textId="77777777" w:rsidR="0013374B" w:rsidRDefault="00000000" w:rsidP="0011529A">
      <w:pPr>
        <w:spacing w:after="0" w:line="240" w:lineRule="auto"/>
      </w:pPr>
      <w:r>
        <w:t>Types of Cookies We Use</w:t>
      </w:r>
    </w:p>
    <w:p w14:paraId="11B15452" w14:textId="77777777" w:rsidR="0011529A" w:rsidRDefault="00000000" w:rsidP="0011529A">
      <w:pPr>
        <w:pStyle w:val="ListParagraph"/>
        <w:numPr>
          <w:ilvl w:val="0"/>
          <w:numId w:val="10"/>
        </w:numPr>
        <w:spacing w:after="0" w:line="240" w:lineRule="auto"/>
      </w:pPr>
      <w:r>
        <w:t>Essential Cookies: Required for the website to function properly (e.g., security, login sessions).</w:t>
      </w:r>
    </w:p>
    <w:p w14:paraId="61A01AFB" w14:textId="0DB91D9A" w:rsidR="0013374B" w:rsidRDefault="00000000" w:rsidP="0011529A">
      <w:pPr>
        <w:pStyle w:val="ListParagraph"/>
        <w:numPr>
          <w:ilvl w:val="0"/>
          <w:numId w:val="10"/>
        </w:numPr>
        <w:spacing w:after="0" w:line="240" w:lineRule="auto"/>
      </w:pPr>
      <w:r>
        <w:t>Analytics Cookies: Help us understand how visitors use the site to improve content and functionality.</w:t>
      </w:r>
    </w:p>
    <w:p w14:paraId="56380199" w14:textId="77777777" w:rsidR="0013374B" w:rsidRDefault="0013374B" w:rsidP="0011529A">
      <w:pPr>
        <w:spacing w:after="0" w:line="240" w:lineRule="auto"/>
      </w:pPr>
    </w:p>
    <w:p w14:paraId="3DA2326F" w14:textId="77777777" w:rsidR="0013374B" w:rsidRDefault="00000000" w:rsidP="0011529A">
      <w:pPr>
        <w:spacing w:after="0" w:line="240" w:lineRule="auto"/>
      </w:pPr>
      <w:r>
        <w:t>Your Choices</w:t>
      </w:r>
    </w:p>
    <w:p w14:paraId="4EA1EC8C" w14:textId="77777777" w:rsidR="0011529A" w:rsidRDefault="00000000" w:rsidP="0011529A">
      <w:pPr>
        <w:pStyle w:val="ListParagraph"/>
        <w:numPr>
          <w:ilvl w:val="0"/>
          <w:numId w:val="11"/>
        </w:numPr>
        <w:spacing w:after="0" w:line="240" w:lineRule="auto"/>
      </w:pPr>
      <w:r>
        <w:t>You can adjust your browser settings to refuse cookies or alert you when cookies are sent.</w:t>
      </w:r>
    </w:p>
    <w:p w14:paraId="450A3B3A" w14:textId="129A9063" w:rsidR="0013374B" w:rsidRDefault="00000000" w:rsidP="0011529A">
      <w:pPr>
        <w:pStyle w:val="ListParagraph"/>
        <w:numPr>
          <w:ilvl w:val="0"/>
          <w:numId w:val="11"/>
        </w:numPr>
        <w:spacing w:after="0" w:line="240" w:lineRule="auto"/>
      </w:pPr>
      <w:r>
        <w:t>Please note that some parts of the website may not function properly if cookies are disabled.</w:t>
      </w:r>
    </w:p>
    <w:p w14:paraId="348EE7A1" w14:textId="77777777" w:rsidR="0013374B" w:rsidRDefault="0013374B" w:rsidP="0011529A">
      <w:pPr>
        <w:spacing w:after="0" w:line="240" w:lineRule="auto"/>
      </w:pPr>
    </w:p>
    <w:p w14:paraId="6958D0DF" w14:textId="77777777" w:rsidR="0013374B" w:rsidRDefault="00000000" w:rsidP="0011529A">
      <w:pPr>
        <w:spacing w:after="0" w:line="240" w:lineRule="auto"/>
      </w:pPr>
      <w:r>
        <w:t>Third-Party Cookies</w:t>
      </w:r>
    </w:p>
    <w:p w14:paraId="0F51DC7F" w14:textId="77777777" w:rsidR="0013374B" w:rsidRDefault="00000000" w:rsidP="0011529A">
      <w:pPr>
        <w:spacing w:after="0" w:line="240" w:lineRule="auto"/>
        <w:ind w:left="720"/>
      </w:pPr>
      <w:r>
        <w:t>We may use third-party services (like Google Analytics) to analyze website traffic. These services may also collect anonymous data about your interactions with our site.</w:t>
      </w:r>
    </w:p>
    <w:p w14:paraId="5284B3AD" w14:textId="77777777" w:rsidR="0013374B" w:rsidRDefault="0013374B" w:rsidP="0011529A">
      <w:pPr>
        <w:spacing w:after="0" w:line="240" w:lineRule="auto"/>
      </w:pPr>
    </w:p>
    <w:p w14:paraId="47EDCEE3" w14:textId="77777777" w:rsidR="0013374B" w:rsidRDefault="00000000" w:rsidP="0011529A">
      <w:pPr>
        <w:spacing w:after="0" w:line="240" w:lineRule="auto"/>
      </w:pPr>
      <w:r>
        <w:t>Contact Us</w:t>
      </w:r>
    </w:p>
    <w:p w14:paraId="0926A88B" w14:textId="039BD5C6" w:rsidR="0013374B" w:rsidRDefault="00000000" w:rsidP="0011529A">
      <w:pPr>
        <w:spacing w:after="0" w:line="240" w:lineRule="auto"/>
      </w:pPr>
      <w:r>
        <w:t xml:space="preserve">For questions about our use of cookies, contact us at: </w:t>
      </w:r>
      <w:r w:rsidR="0011529A">
        <w:t>info@campfirega.org</w:t>
      </w:r>
    </w:p>
    <w:p w14:paraId="0FDD0B77" w14:textId="77777777" w:rsidR="0011529A" w:rsidRDefault="0011529A" w:rsidP="0011529A">
      <w:pPr>
        <w:spacing w:after="0" w:line="240" w:lineRule="auto"/>
      </w:pPr>
    </w:p>
    <w:sectPr w:rsidR="001152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72174A"/>
    <w:multiLevelType w:val="hybridMultilevel"/>
    <w:tmpl w:val="56EE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93C"/>
    <w:multiLevelType w:val="hybridMultilevel"/>
    <w:tmpl w:val="1FAE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48003">
    <w:abstractNumId w:val="8"/>
  </w:num>
  <w:num w:numId="2" w16cid:durableId="677512274">
    <w:abstractNumId w:val="6"/>
  </w:num>
  <w:num w:numId="3" w16cid:durableId="897324326">
    <w:abstractNumId w:val="5"/>
  </w:num>
  <w:num w:numId="4" w16cid:durableId="1303193731">
    <w:abstractNumId w:val="4"/>
  </w:num>
  <w:num w:numId="5" w16cid:durableId="1181966239">
    <w:abstractNumId w:val="7"/>
  </w:num>
  <w:num w:numId="6" w16cid:durableId="1126117009">
    <w:abstractNumId w:val="3"/>
  </w:num>
  <w:num w:numId="7" w16cid:durableId="1770151199">
    <w:abstractNumId w:val="2"/>
  </w:num>
  <w:num w:numId="8" w16cid:durableId="1704745171">
    <w:abstractNumId w:val="1"/>
  </w:num>
  <w:num w:numId="9" w16cid:durableId="411661659">
    <w:abstractNumId w:val="0"/>
  </w:num>
  <w:num w:numId="10" w16cid:durableId="2007242246">
    <w:abstractNumId w:val="10"/>
  </w:num>
  <w:num w:numId="11" w16cid:durableId="929509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29A"/>
    <w:rsid w:val="0013374B"/>
    <w:rsid w:val="0015074B"/>
    <w:rsid w:val="0029639D"/>
    <w:rsid w:val="00326F90"/>
    <w:rsid w:val="00766D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4CF73"/>
  <w14:defaultImageDpi w14:val="300"/>
  <w15:docId w15:val="{6E8B3140-4670-FC45-ABCF-F354466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15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livi hogan</cp:lastModifiedBy>
  <cp:revision>2</cp:revision>
  <dcterms:created xsi:type="dcterms:W3CDTF">2013-12-23T23:15:00Z</dcterms:created>
  <dcterms:modified xsi:type="dcterms:W3CDTF">2025-09-06T03:03:00Z</dcterms:modified>
  <cp:category/>
</cp:coreProperties>
</file>